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盛世收藏  版画卷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盛世收藏  版画卷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本书出售、求购地址：https://www.jiaokey.com/book/detail/14027346.html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关键词搜索：https://www.jiaokey.com/tag/盛世收藏  版画卷.html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