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现存历史  南京大屠杀幸存者素描肖像诗画集</w:t>
      </w:r>
    </w:p>
    <w:p>
      <w:r>
        <w:rPr>
          <w:rFonts w:ascii="宋体" w:hAnsi="宋体" w:eastAsia="宋体"/>
          <w:sz w:val="24"/>
        </w:rPr>
        <w:t>朱成山，张玉彪著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现存历史  南京大屠杀幸存者素描肖像诗画集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朱成山，张玉彪著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本书出售、求购地址：https://www.jiaokey.com/book/detail/14027315.html</w:t>
      </w:r>
    </w:p>
    <w:p>
      <w:r>
        <w:t>更多相关图书推荐：https://www.jiaokey.com</w:t>
      </w:r>
    </w:p>
    <w:p>
      <w:r>
        <w:t>朱成山，张玉彪著 其他作品：https://www.jiaokey.com/tag/朱成山，张玉彪著.html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关键词搜索：https://www.jiaokey.com/tag/现存历史  南京大屠杀幸存者素描肖像诗画集.html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