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书名：潘天寿的学生  六六届毕业生八人联展作品集  江枫</w:t>
      </w:r>
    </w:p>
    <w:p>
      <w:r>
        <w:t>作者：中国美术学院国画系66&lt;font color=Red&gt;届&lt;/font&gt;编著</w:t>
      </w:r>
    </w:p>
    <w:p>
      <w:r>
        <w:t>出版社：杭州:中国美术学院出版社,2010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潘天寿的学生  六六届毕业生八人联展作品集  江枫 评论地址：https://www.jiaokey.com/book/detail/14027305.html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