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书名：探险家纪实  辑1  自然足迹</w:t>
      </w:r>
    </w:p>
    <w:p>
      <w:r>
        <w:t>作者：黄效文文·摄影；秦唐译</w:t>
      </w:r>
    </w:p>
    <w:p>
      <w:r>
        <w:t>出版社：远见天下文化出版股份有限公司</w:t>
      </w:r>
    </w:p>
    <w:p>
      <w:r>
        <w:t>出版日期：2015</w:t>
      </w:r>
    </w:p>
    <w:p>
      <w:r>
        <w:t>总页数：271</w:t>
      </w:r>
    </w:p>
    <w:p>
      <w:r>
        <w:t>更多请访问教客网: www.jiaokey.com</w:t>
      </w:r>
    </w:p>
    <w:p>
      <w:r>
        <w:t>探险家纪实  辑1  自然足迹 评论地址：https://www.jiaokey.com/book/detail/14027294.html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