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上帝的忍者学习与小雀鸟  在一个地方，遇到最好的教育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上帝的忍者学习与小雀鸟  在一个地方，遇到最好的教育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本书出售、求购地址：https://www.jiaokey.com/book/detail/14027284.html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校园书房出版社 出版图书：https://www.jiaokey.com/tag/校园书房出版社.html</w:t>
      </w:r>
    </w:p>
    <w:p>
      <w:r>
        <w:t>关键词搜索：https://www.jiaokey.com/tag/上帝的忍者学习与小雀鸟  在一个地方，遇到最好的教育.html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