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日本4大人气名店亲传巧克力甜点烘焙技法</w:t>
      </w:r>
    </w:p>
    <w:p>
      <w:r>
        <w:rPr>
          <w:rFonts w:ascii="宋体" w:hAnsi="宋体" w:eastAsia="宋体"/>
          <w:sz w:val="24"/>
        </w:rPr>
        <w:t>森大佑等著；李友君译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日本4大人气名店亲传巧克力甜点烘焙技法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森大佑等著；李友君译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本书出售、求购地址：https://www.jiaokey.com/book/detail/14027249.html</w:t>
      </w:r>
    </w:p>
    <w:p>
      <w:r>
        <w:t>更多相关图书推荐：https://www.jiaokey.com</w:t>
      </w:r>
    </w:p>
    <w:p>
      <w:r>
        <w:t>森大佑等著；李友君译 其他作品：https://www.jiaokey.com/tag/森大佑等著；李友君译.html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关键词搜索：https://www.jiaokey.com/tag/日本4大人气名店亲传巧克力甜点烘焙技法.html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