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BCG顶尖顾问教你转型思考术  用5个步骤挑战旧规则、启动新未来！</w:t>
      </w:r>
    </w:p>
    <w:p>
      <w:r>
        <w:rPr>
          <w:rFonts w:ascii="宋体" w:hAnsi="宋体" w:eastAsia="宋体"/>
          <w:sz w:val="24"/>
        </w:rPr>
        <w:t>鲁克德布拉班迪尔，亚伦伊恩著；李芳龄译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BCG顶尖顾问教你转型思考术  用5个步骤挑战旧规则、启动新未来！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鲁克德布拉班迪尔，亚伦伊恩著；李芳龄译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本书出售、求购地址：https://www.jiaokey.com/book/detail/14027241.html</w:t>
      </w:r>
    </w:p>
    <w:p>
      <w:r>
        <w:t>更多相关图书推荐：https://www.jiaokey.com</w:t>
      </w:r>
    </w:p>
    <w:p>
      <w:r>
        <w:t>鲁克德布拉班迪尔，亚伦伊恩著；李芳龄译 其他作品：https://www.jiaokey.com/tag/鲁克德布拉班迪尔，亚伦伊恩著；李芳龄译.html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关键词搜索：https://www.jiaokey.com/tag/BCG顶尖顾问教你转型思考术  用5个步骤挑战旧规则、启动新未来！.html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