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书名：探险家纪实  辑2  文化脚印</w:t>
      </w:r>
    </w:p>
    <w:p>
      <w:r>
        <w:t>作者：黄效文著</w:t>
      </w:r>
    </w:p>
    <w:p>
      <w:r>
        <w:t>出版社：远见天下文化出版股份有限公司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探险家纪实  辑2  文化脚印 评论地址：https://www.jiaokey.com/book/detail/14027231.html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