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图解神道教与季节礼仪事典  探日本神只、宗教、神社的相关知识</w:t>
      </w:r>
    </w:p>
    <w:p>
      <w:r>
        <w:rPr>
          <w:rFonts w:ascii="宋体" w:hAnsi="宋体" w:eastAsia="宋体"/>
          <w:sz w:val="24"/>
        </w:rPr>
        <w:t>茂木贞纯监修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图解神道教与季节礼仪事典  探日本神只、宗教、神社的相关知识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茂木贞纯监修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本书出售、求购地址：https://www.jiaokey.com/book/detail/14027214.html</w:t>
      </w:r>
    </w:p>
    <w:p>
      <w:r>
        <w:t>更多相关图书推荐：https://www.jiaokey.com</w:t>
      </w:r>
    </w:p>
    <w:p>
      <w:r>
        <w:t>茂木贞纯监修 其他作品：https://www.jiaokey.com/tag/茂木贞纯监修.html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关键词搜索：https://www.jiaokey.com/tag/图解神道教与季节礼仪事典  探日本神只、宗教、神社的相关知识.html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