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星星也偷笑  桂文亚散文集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星星也偷笑  桂文亚散文集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本书出售、求购地址：https://www.jiaokey.com/book/detail/14027178.html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关键词搜索：https://www.jiaokey.com/tag/星星也偷笑  桂文亚散文集.html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