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猫与庄造与两个女人  文学特辑</w:t>
      </w:r>
    </w:p>
    <w:p>
      <w:r>
        <w:rPr>
          <w:rFonts w:ascii="宋体" w:hAnsi="宋体" w:eastAsia="宋体"/>
          <w:sz w:val="24"/>
        </w:rPr>
        <w:t>谷崎润一郎著；王立言译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猫与庄造与两个女人  文学特辑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谷崎润一郎著；王立言译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本书出售、求购地址：https://www.jiaokey.com/book/detail/14027172.html</w:t>
      </w:r>
    </w:p>
    <w:p>
      <w:r>
        <w:t>更多相关图书推荐：https://www.jiaokey.com</w:t>
      </w:r>
    </w:p>
    <w:p>
      <w:r>
        <w:t>谷崎润一郎著；王立言译 其他作品：https://www.jiaokey.com/tag/谷崎润一郎著；王立言译.html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关键词搜索：https://www.jiaokey.com/tag/猫与庄造与两个女人  文学特辑.html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