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物联网如何改变世界</w:t>
      </w:r>
    </w:p>
    <w:p>
      <w:r>
        <w:rPr>
          <w:rFonts w:ascii="宋体" w:hAnsi="宋体" w:eastAsia="宋体"/>
          <w:sz w:val="24"/>
        </w:rPr>
        <w:t>MICHAEL MILLER著；胡为君译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物联网如何改变世界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MILLER著；胡为君译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棋峰资讯股份有限公司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本书出售、求购地址：https://www.jiaokey.com/book/detail/14027165.html</w:t>
      </w:r>
    </w:p>
    <w:p>
      <w:r>
        <w:t>更多相关图书推荐：https://www.jiaokey.com</w:t>
      </w:r>
    </w:p>
    <w:p>
      <w:r>
        <w:t>MICHAEL MILLER著；胡为君译 其他作品：https://www.jiaokey.com/tag/MICHAEL MILLER著；胡为君译.html</w:t>
      </w:r>
    </w:p>
    <w:p>
      <w:r>
        <w:t>棋峰资讯股份有限公司 出版图书：https://www.jiaokey.com/tag/棋峰资讯股份有限公司.html</w:t>
      </w:r>
    </w:p>
    <w:p>
      <w:r>
        <w:t>关键词搜索：https://www.jiaokey.com/tag/物联网如何改变世界.html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