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黑色的故事  彻底改变人类文明史的颜色</w:t>
      </w:r>
    </w:p>
    <w:p>
      <w:r>
        <w:rPr>
          <w:rFonts w:ascii="宋体" w:hAnsi="宋体" w:eastAsia="宋体"/>
          <w:sz w:val="24"/>
        </w:rPr>
        <w:t>约翰·哈维著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黑色的故事  彻底改变人类文明史的颜色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本书出售、求购地址：https://www.jiaokey.com/book/detail/14027151.html</w:t>
      </w:r>
    </w:p>
    <w:p>
      <w:r>
        <w:t>更多相关图书推荐：https://www.jiaokey.com</w:t>
      </w:r>
    </w:p>
    <w:p>
      <w:r>
        <w:t>约翰·哈维著 其他作品：https://www.jiaokey.com/tag/约翰·哈维著.html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关键词搜索：https://www.jiaokey.com/tag/黑色的故事  彻底改变人类文明史的颜色.html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