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中国食品安全“多元协同”治理模式研究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中国食品安全“多元协同”治理模式研究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关键词搜索：https://www.jiaokey.com/tag/中国食品安全“多元协同”治理模式研究.html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