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给水管网细菌再生长的影响因素</w:t>
      </w:r>
    </w:p>
    <w:p>
      <w:r>
        <w:rPr>
          <w:rFonts w:ascii="宋体" w:hAnsi="宋体" w:eastAsia="宋体"/>
          <w:sz w:val="24"/>
        </w:rPr>
        <w:t>姜登岭，倪国葳著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给水管网细菌再生长的影响因素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姜登岭，倪国葳著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本书出售、求购地址：https://www.jiaokey.com/book/detail/14027132.html</w:t>
      </w:r>
    </w:p>
    <w:p>
      <w:r>
        <w:t>更多相关图书推荐：https://www.jiaokey.com</w:t>
      </w:r>
    </w:p>
    <w:p>
      <w:r>
        <w:t>姜登岭，倪国葳著 其他作品：https://www.jiaokey.com/tag/姜登岭，倪国葳著.html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关键词搜索：https://www.jiaokey.com/tag/给水管网细菌再生长的影响因素.html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