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摄影测量与遥感技术  下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摄影测量与遥感技术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本书出售、求购地址：https://www.jiaokey.com/book/detail/14027126.html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关键词搜索：https://www.jiaokey.com/tag/摄影测量与遥感技术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