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第5期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武汉大学历史系魏晋南北朝隋唐史研究室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本书出售、求购地址：https://www.jiaokey.com/book/detail/14027107.html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武汉大学历史系魏晋南北朝隋唐史研究室 出版图书：https://www.jiaokey.com/tag/武汉大学历史系魏晋南北朝隋唐史研究室.html</w:t>
      </w:r>
    </w:p>
    <w:p>
      <w:r>
        <w:t>关键词搜索：https://www.jiaokey.com/tag/魏晋南北朝隋唐史资料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