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书名：贺野全集  1  散文卷</w:t>
      </w:r>
    </w:p>
    <w:p>
      <w:r>
        <w:t>作者：贺野著；於宜苏整理</w:t>
      </w:r>
    </w:p>
    <w:p>
      <w:r>
        <w:t>出版社：苏州:古吴轩出版社,2015.11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贺野全集  1  散文卷 评论地址：https://www.jiaokey.com/book/detail/14027085.html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