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基于Taylor级数迭代的无源定位理论与方法</w:t>
      </w:r>
    </w:p>
    <w:p>
      <w:r>
        <w:rPr>
          <w:rFonts w:ascii="宋体" w:hAnsi="宋体" w:eastAsia="宋体"/>
          <w:sz w:val="24"/>
        </w:rPr>
        <w:t>王鼎，张莉著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基于Taylor级数迭代的无源定位理论与方法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王鼎，张莉著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本书出售、求购地址：https://www.jiaokey.com/book/detail/14027077.html</w:t>
      </w:r>
    </w:p>
    <w:p>
      <w:r>
        <w:t>更多相关图书推荐：https://www.jiaokey.com</w:t>
      </w:r>
    </w:p>
    <w:p>
      <w:r>
        <w:t>王鼎，张莉著 其他作品：https://www.jiaokey.com/tag/王鼎，张莉著.html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关键词搜索：https://www.jiaokey.com/tag/基于Taylor级数迭代的无源定位理论与方法.html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