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书名：肌筋膜疼痛触发点的诊断与治疗</w:t>
      </w:r>
    </w:p>
    <w:p>
      <w:r>
        <w:t>作者：黄强民，庄小强，谭树生主编</w:t>
      </w:r>
    </w:p>
    <w:p>
      <w:r>
        <w:t>出版社：南宁:广西科学技术出版社,2010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肌筋膜疼痛触发点的诊断与治疗 评论地址：https://www.jiaokey.com/book/detail/14027070.html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