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流行病学数据分析与易侕统计软件实现  易侕数据分析师考级初级教程</w:t>
      </w:r>
    </w:p>
    <w:p>
      <w:r>
        <w:rPr>
          <w:rFonts w:ascii="宋体" w:hAnsi="宋体" w:eastAsia="宋体"/>
          <w:sz w:val="24"/>
        </w:rPr>
        <w:t>陈常中主编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流行病学数据分析与易侕统计软件实现  易侕数据分析师考级初级教程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本书出售、求购地址：https://www.jiaokey.com/book/detail/14027069.html</w:t>
      </w:r>
    </w:p>
    <w:p>
      <w:r>
        <w:t>更多相关图书推荐：https://www.jiaokey.com</w:t>
      </w:r>
    </w:p>
    <w:p>
      <w:r>
        <w:t>陈常中主编 其他作品：https://www.jiaokey.com/tag/陈常中主编.html</w:t>
      </w:r>
    </w:p>
    <w:p>
      <w:r>
        <w:t>关键词搜索：https://www.jiaokey.com/tag/流行病学数据分析与易侕统计软件实现  易侕数据分析师考级初级教程.html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