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汉语作为第二语言的词汇习得研究</w:t>
      </w:r>
    </w:p>
    <w:p>
      <w:r>
        <w:rPr>
          <w:rFonts w:ascii="宋体" w:hAnsi="宋体" w:eastAsia="宋体"/>
          <w:sz w:val="24"/>
        </w:rPr>
        <w:t>邢红兵著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汉语作为第二语言的词汇习得研究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本书出售、求购地址：https://www.jiaokey.com/book/detail/14027014.html</w:t>
      </w:r>
    </w:p>
    <w:p>
      <w:r>
        <w:t>更多相关图书推荐：https://www.jiaokey.com</w:t>
      </w:r>
    </w:p>
    <w:p>
      <w:r>
        <w:t>邢红兵著 其他作品：https://www.jiaokey.com/tag/邢红兵著.html</w:t>
      </w:r>
    </w:p>
    <w:p>
      <w:r>
        <w:t>关键词搜索：https://www.jiaokey.com/tag/汉语作为第二语言的词汇习得研究.html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