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书名：在日本  岛国88元素</w:t>
      </w:r>
    </w:p>
    <w:p>
      <w:r>
        <w:t>作者：毛丹青主编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在日本  岛国88元素 评论地址：https://www.jiaokey.com/book/detail/14026998.html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