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书名：清玩书系  雅室清赏  文房杂项</w:t>
      </w:r>
    </w:p>
    <w:p>
      <w:r>
        <w:t>作者：邹涛著</w:t>
      </w:r>
    </w:p>
    <w:p>
      <w:r>
        <w:t>出版社：上海:上海书画出版社,2016.03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清玩书系  雅室清赏  文房杂项 评论地址：https://www.jiaokey.com/book/detail/14026989.html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