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中国改革路线图  珍藏版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中国改革路线图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本书出售、求购地址：https://www.jiaokey.com/book/detail/14026966.html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关键词搜索：https://www.jiaokey.com/tag/中国改革路线图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