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VIE架构境外间接上市税法问题研究</w:t>
      </w:r>
    </w:p>
    <w:p>
      <w:r>
        <w:rPr>
          <w:rFonts w:ascii="宋体" w:hAnsi="宋体" w:eastAsia="宋体"/>
          <w:sz w:val="24"/>
        </w:rPr>
        <w:t>郝利军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VIE架构境外间接上市税法问题研究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本书出售、求购地址：https://www.jiaokey.com/book/detail/14026963.html</w:t>
      </w:r>
    </w:p>
    <w:p>
      <w:r>
        <w:t>更多相关图书推荐：https://www.jiaokey.com</w:t>
      </w:r>
    </w:p>
    <w:p>
      <w:r>
        <w:t>郝利军 其他作品：https://www.jiaokey.com/tag/郝利军.html</w:t>
      </w:r>
    </w:p>
    <w:p>
      <w:r>
        <w:t>关键词搜索：https://www.jiaokey.com/tag/VIE架构境外间接上市税法问题研究.html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