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书名：旅游创业启示录  思辨商业模式与多元化创业</w:t>
      </w:r>
    </w:p>
    <w:p>
      <w:r>
        <w:t>作者:郑红，钟栎娜，张德欣编著</w:t>
      </w:r>
    </w:p>
    <w:p>
      <w:r>
        <w:t>出版社:北京：旅游教育出版社</w:t>
      </w:r>
    </w:p>
    <w:p>
      <w:r>
        <w:t>出版日期：2016.04</w:t>
      </w:r>
    </w:p>
    <w:p>
      <w:r>
        <w:t>总页数：224</w:t>
      </w:r>
    </w:p>
    <w:p>
      <w:r>
        <w:t>更多请访问教客网:www.jiaokey.com</w:t>
      </w:r>
    </w:p>
    <w:p>
      <w:r>
        <w:t>旅游创业启示录  思辨商业模式与多元化创业评论地址：https://www.jiaokey.com/book/detail/14026941.html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