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Excel应用与技巧大全 数据处理与分析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Excel应用与技巧大全 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本书出售、求购地址：https://www.jiaokey.com/book/detail/14026939.html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关键词搜索：https://www.jiaokey.com/tag/Excel应用与技巧大全 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