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书名：励精图治育人才  辛勤耕耘结硕果  第七届广东省高等教育教学成果奖获奖项目汇编</w:t>
      </w:r>
    </w:p>
    <w:p>
      <w:r>
        <w:t>作者：广东省高等教育教学成果奖励办公室编</w:t>
      </w:r>
    </w:p>
    <w:p>
      <w:r>
        <w:t>出版社：广州:广东高等教育出版社,2015.12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励精图治育人才  辛勤耕耘结硕果  第七届广东省高等教育教学成果奖获奖项目汇编 评论地址：https://www.jiaokey.com/book/detail/14026938.html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