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书名：吕录与33个人的对话  吕露与33位中国文艺精英大咖</w:t>
      </w:r>
    </w:p>
    <w:p>
      <w:r>
        <w:t>作者：吕露著</w:t>
      </w:r>
    </w:p>
    <w:p>
      <w:r>
        <w:t>出版社：重庆:重庆出版社,2016.01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吕录与33个人的对话  吕露与33位中国文艺精英大咖 评论地址：https://www.jiaokey.com/book/detail/14026926.html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