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白鹿原头信马行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白鹿原头信马行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本书出售、求购地址：https://www.jiaokey.com/book/detail/14026919.html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关键词搜索：https://www.jiaokey.com/tag/白鹿原头信马行.html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