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我的奇妙男友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我的奇妙男友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本书出售、求购地址：https://www.jiaokey.com/book/detail/14026913.html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关键词搜索：https://www.jiaokey.com/tag/我的奇妙男友.html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