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考研思想政治理论强化通关800题  2017版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考研思想政治理论强化通关800题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本书出售、求购地址：https://www.jiaokey.com/book/detail/14026910.html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考研思想政治理论强化通关800题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