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喵呜，原来你是这种汪</w:t>
      </w:r>
    </w:p>
    <w:p>
      <w:r>
        <w:rPr>
          <w:rFonts w:ascii="宋体" w:hAnsi="宋体" w:eastAsia="宋体"/>
          <w:sz w:val="24"/>
        </w:rPr>
        <w:t>（美）雷扎·法拉兹曼著；周高逸译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喵呜，原来你是这种汪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（美）雷扎·法拉兹曼著；周高逸译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本书出售、求购地址：https://www.jiaokey.com/book/detail/14026909.html</w:t>
      </w:r>
    </w:p>
    <w:p>
      <w:r>
        <w:t>更多相关图书推荐：https://www.jiaokey.com</w:t>
      </w:r>
    </w:p>
    <w:p>
      <w:r>
        <w:t>（美）雷扎·法拉兹曼著；周高逸译 其他作品：https://www.jiaokey.com/tag/（美）雷扎·法拉兹曼著；周高逸译.html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关键词搜索：https://www.jiaokey.com/tag/喵呜，原来你是这种汪.html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