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福楼拜的鹦鹉</w:t>
      </w:r>
    </w:p>
    <w:p>
      <w:r>
        <w:rPr>
          <w:rFonts w:ascii="宋体" w:hAnsi="宋体" w:eastAsia="宋体"/>
          <w:sz w:val="24"/>
        </w:rPr>
        <w:t>（英）朱利安·巴恩斯著；但汉松译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（英）朱利安·巴恩斯著；但汉松译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本书出售、求购地址：https://www.jiaokey.com/book/detail/14026906.html</w:t>
      </w:r>
    </w:p>
    <w:p>
      <w:r>
        <w:t>更多相关图书推荐：https://www.jiaokey.com</w:t>
      </w:r>
    </w:p>
    <w:p>
      <w:r>
        <w:t>（英）朱利安·巴恩斯著；但汉松译 其他作品：https://www.jiaokey.com/tag/（英）朱利安·巴恩斯著；但汉松译.html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关键词搜索：https://www.jiaokey.com/tag/福楼拜的鹦鹉.html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