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难经集注  清阮元本</w:t>
      </w:r>
    </w:p>
    <w:p>
      <w:r>
        <w:rPr>
          <w:rFonts w:ascii="宋体" w:hAnsi="宋体" w:eastAsia="宋体"/>
          <w:sz w:val="24"/>
        </w:rPr>
        <w:t>（明）王九思等辑；柳长华主编；陈婷点校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难经集注  清阮元本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（明）王九思等辑；柳长华主编；陈婷点校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本书出售、求购地址：https://www.jiaokey.com/book/detail/14026881.html</w:t>
      </w:r>
    </w:p>
    <w:p>
      <w:r>
        <w:t>更多相关图书推荐：https://www.jiaokey.com</w:t>
      </w:r>
    </w:p>
    <w:p>
      <w:r>
        <w:t>（明）王九思等辑；柳长华主编；陈婷点校 其他作品：https://www.jiaokey.com/tag/（明）王九思等辑；柳长华主编；陈婷点校.html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关键词搜索：https://www.jiaokey.com/tag/难经集注  清阮元本.html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