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中国能源二氧化碳排放总量控制和地区分配研究</w:t>
      </w:r>
    </w:p>
    <w:p>
      <w:r>
        <w:rPr>
          <w:rFonts w:ascii="宋体" w:hAnsi="宋体" w:eastAsia="宋体"/>
          <w:sz w:val="24"/>
        </w:rPr>
        <w:t>何艳秋著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中国能源二氧化碳排放总量控制和地区分配研究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本书出售、求购地址：https://www.jiaokey.com/book/detail/14026875.html</w:t>
      </w:r>
    </w:p>
    <w:p>
      <w:r>
        <w:t>更多相关图书推荐：https://www.jiaokey.com</w:t>
      </w:r>
    </w:p>
    <w:p>
      <w:r>
        <w:t>何艳秋著 其他作品：https://www.jiaokey.com/tag/何艳秋著.html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关键词搜索：https://www.jiaokey.com/tag/中国能源二氧化碳排放总量控制和地区分配研究.html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