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3D人体解剖图  从身体构造检索疾病</w:t>
      </w:r>
    </w:p>
    <w:p>
      <w:r>
        <w:rPr>
          <w:rFonts w:ascii="宋体" w:hAnsi="宋体" w:eastAsia="宋体"/>
          <w:sz w:val="24"/>
        </w:rPr>
        <w:t>（日）福士斋著；宋天涛译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3D人体解剖图  从身体构造检索疾病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（日）福士斋著；宋天涛译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本书出售、求购地址：https://www.jiaokey.com/book/detail/14026860.html</w:t>
      </w:r>
    </w:p>
    <w:p>
      <w:r>
        <w:t>更多相关图书推荐：https://www.jiaokey.com</w:t>
      </w:r>
    </w:p>
    <w:p>
      <w:r>
        <w:t>（日）福士斋著；宋天涛译 其他作品：https://www.jiaokey.com/tag/（日）福士斋著；宋天涛译.html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关键词搜索：https://www.jiaokey.com/tag/3D人体解剖图  从身体构造检索疾病.html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