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说话艺术与技巧速查速用全书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说话艺术与技巧速查速用全书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本书出售、求购地址：https://www.jiaokey.com/book/detail/14026831.html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关键词搜索：https://www.jiaokey.com/tag/说话艺术与技巧速查速用全书.html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