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中国古典小说在俄罗斯的翻译和研究</w:t>
      </w:r>
    </w:p>
    <w:p>
      <w:r>
        <w:rPr>
          <w:rFonts w:ascii="宋体" w:hAnsi="宋体" w:eastAsia="宋体"/>
          <w:sz w:val="24"/>
        </w:rPr>
        <w:t>高玉海著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中国古典小说在俄罗斯的翻译和研究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本书出售、求购地址：https://www.jiaokey.com/book/detail/14026825.html</w:t>
      </w:r>
    </w:p>
    <w:p>
      <w:r>
        <w:t>更多相关图书推荐：https://www.jiaokey.com</w:t>
      </w:r>
    </w:p>
    <w:p>
      <w:r>
        <w:t>高玉海著 其他作品：https://www.jiaokey.com/tag/高玉海著.html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关键词搜索：https://www.jiaokey.com/tag/中国古典小说在俄罗斯的翻译和研究.html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