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  崔洁  挑花与丝绫堆绣</w:t>
      </w:r>
    </w:p>
    <w:p>
      <w:r>
        <w:rPr>
          <w:rFonts w:ascii="宋体" w:hAnsi="宋体" w:eastAsia="宋体"/>
          <w:sz w:val="24"/>
        </w:rPr>
        <w:t>唐克美分卷主编；崔比德著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  崔洁  挑花与丝绫堆绣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唐克美分卷主编；崔比德著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本书出售、求购地址：https://www.jiaokey.com/book/detail/14026817.html</w:t>
      </w:r>
    </w:p>
    <w:p>
      <w:r>
        <w:t>更多相关图书推荐：https://www.jiaokey.com</w:t>
      </w:r>
    </w:p>
    <w:p>
      <w:r>
        <w:t>唐克美分卷主编；崔比德著 其他作品：https://www.jiaokey.com/tag/唐克美分卷主编；崔比德著.html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  崔洁  挑花与丝绫堆绣.html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