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当代国画名家作品研究  羊草：烟云供养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当代国画名家作品研究  羊草：烟云供养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本书出售、求购地址：https://www.jiaokey.com/book/detail/14026786.html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关键词搜索：https://www.jiaokey.com/tag/当代国画名家作品研究  羊草：烟云供养.html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