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怎样成功建立百万粉丝团  告诉你聚集千万粉丝的秘密</w:t>
      </w:r>
    </w:p>
    <w:p>
      <w:r>
        <w:rPr>
          <w:rFonts w:ascii="宋体" w:hAnsi="宋体" w:eastAsia="宋体"/>
          <w:sz w:val="24"/>
        </w:rPr>
        <w:t>韦康博著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怎样成功建立百万粉丝团  告诉你聚集千万粉丝的秘密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韦康博著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本书出售、求购地址：https://www.jiaokey.com/book/detail/14026781.html</w:t>
      </w:r>
    </w:p>
    <w:p>
      <w:r>
        <w:t>更多相关图书推荐：https://www.jiaokey.com</w:t>
      </w:r>
    </w:p>
    <w:p>
      <w:r>
        <w:t>韦康博著 其他作品：https://www.jiaokey.com/tag/韦康博著.html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关键词搜索：https://www.jiaokey.com/tag/怎样成功建立百万粉丝团  告诉你聚集千万粉丝的秘密.html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