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书名：南宋诏令辑校  上</w:t>
      </w:r>
    </w:p>
    <w:p>
      <w:r>
        <w:t>作者：徐红整理</w:t>
      </w:r>
    </w:p>
    <w:p>
      <w:r>
        <w:t>出版社：湘潭:湘潭大学出版社,2015.12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南宋诏令辑校  上 评论地址：https://www.jiaokey.com/book/detail/14026773.html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