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保护孩子免于性骚扰</w:t>
      </w:r>
    </w:p>
    <w:p>
      <w:r>
        <w:rPr>
          <w:rFonts w:ascii="宋体" w:hAnsi="宋体" w:eastAsia="宋体"/>
          <w:sz w:val="24"/>
        </w:rPr>
        <w:t>Caren Adams，Jennifer Fay合著；丁佩姬译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保护孩子免于性骚扰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Caren Adams，Jennifer Fay合著；丁佩姬译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本书出售、求购地址：https://www.jiaokey.com/book/detail/14026755.html</w:t>
      </w:r>
    </w:p>
    <w:p>
      <w:r>
        <w:t>更多相关图书推荐：https://www.jiaokey.com</w:t>
      </w:r>
    </w:p>
    <w:p>
      <w:r>
        <w:t>Caren Adams，Jennifer Fay合著；丁佩姬译 其他作品：https://www.jiaokey.com/tag/Caren Adams，Jennifer Fay合著；丁佩姬译.html</w:t>
      </w:r>
    </w:p>
    <w:p>
      <w:r>
        <w:t>书泉出版社 出版图书：https://www.jiaokey.com/tag/书泉出版社.html</w:t>
      </w:r>
    </w:p>
    <w:p>
      <w:r>
        <w:t>关键词搜索：https://www.jiaokey.com/tag/保护孩子免于性骚扰.html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