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书名：教学指南</w:t>
      </w:r>
    </w:p>
    <w:p>
      <w:r>
        <w:t>作者：华东师范大学教务处编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教学指南 评论地址：https://www.jiaokey.com/book/detail/14026706.html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