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海盗王  超世纪大战  第6册  男子汉宣言</w:t>
      </w:r>
    </w:p>
    <w:p>
      <w:r>
        <w:rPr>
          <w:rFonts w:ascii="宋体" w:hAnsi="宋体" w:eastAsia="宋体"/>
          <w:sz w:val="24"/>
        </w:rPr>
        <w:t>（日本）车田正美著；辰华译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海盗王  超世纪大战  第6册  男子汉宣言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（日本）车田正美著；辰华译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本书出售、求购地址：https://www.jiaokey.com/book/detail/14026635.html</w:t>
      </w:r>
    </w:p>
    <w:p>
      <w:r>
        <w:t>更多相关图书推荐：https://www.jiaokey.com</w:t>
      </w:r>
    </w:p>
    <w:p>
      <w:r>
        <w:t>（日本）车田正美著；辰华译 其他作品：https://www.jiaokey.com/tag/（日本）车田正美著；辰华译.html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关键词搜索：https://www.jiaokey.com/tag/海盗王  超世纪大战  第6册  男子汉宣言.html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