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2000年全国硕士学位研究生入学统一考试数学最后冲刺  理工类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2000年全国硕士学位研究生入学统一考试数学最后冲刺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本书出售、求购地址：https://www.jiaokey.com/book/detail/14026614.html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关键词搜索：https://www.jiaokey.com/tag/2000年全国硕士学位研究生入学统一考试数学最后冲刺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