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水粉静物课堂教程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水粉静物课堂教程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本书出售、求购地址：https://www.jiaokey.com/book/detail/14026610.html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关键词搜索：https://www.jiaokey.com/tag/水粉静物课堂教程.html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