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医药卫生篇：趣话中华科技五千年</w:t>
      </w:r>
    </w:p>
    <w:p>
      <w:r>
        <w:rPr>
          <w:rFonts w:ascii="宋体" w:hAnsi="宋体" w:eastAsia="宋体"/>
          <w:sz w:val="24"/>
        </w:rPr>
        <w:t>刘玉瑛，张倪等著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医药卫生篇：趣话中华科技五千年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刘玉瑛，张倪等著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本书出售、求购地址：https://www.jiaokey.com/book/detail/14026606.html</w:t>
      </w:r>
    </w:p>
    <w:p>
      <w:r>
        <w:t>更多相关图书推荐：https://www.jiaokey.com</w:t>
      </w:r>
    </w:p>
    <w:p>
      <w:r>
        <w:t>刘玉瑛，张倪等著 其他作品：https://www.jiaokey.com/tag/刘玉瑛，张倪等著.html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关键词搜索：https://www.jiaokey.com/tag/医药卫生篇：趣话中华科技五千年.html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